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缥缈神咒  1  梵天战将</w:t>
      </w:r>
    </w:p>
    <w:p>
      <w:r>
        <w:rPr>
          <w:rFonts w:ascii="宋体" w:hAnsi="宋体" w:eastAsia="宋体"/>
          <w:sz w:val="24"/>
        </w:rPr>
        <w:t>烟圈著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3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缥缈神咒  1  梵天战将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合肥:安徽文艺出版社,2005.07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本书出售、求购地址：https://www.jiaokey.com/book/detail/11483650.html</w:t>
      </w:r>
    </w:p>
    <w:p>
      <w:r>
        <w:t>更多相关图书推荐：https://www.jiaokey.com</w:t>
      </w:r>
    </w:p>
    <w:p>
      <w:r>
        <w:t>烟圈著 其他作品：https://www.jiaokey.com/tag/烟圈著.html</w:t>
      </w:r>
    </w:p>
    <w:p>
      <w:r>
        <w:t>合肥:安徽文艺出版社,2005.07 出版图书：https://www.jiaokey.com/tag/合肥:安徽文艺出版社,2005.07.html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