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哮喘名医秘验绝技</w:t>
      </w:r>
    </w:p>
    <w:p>
      <w:r>
        <w:rPr>
          <w:rFonts w:ascii="宋体" w:hAnsi="宋体" w:eastAsia="宋体"/>
          <w:sz w:val="24"/>
        </w:rPr>
        <w:t>梁亚奇，李小晨主编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237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3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237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哮喘名医秘验绝技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梁亚奇，李小晨主编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本书出售、求购地址：https://www.jiaokey.com/book/detail/11483625.html</w:t>
      </w:r>
    </w:p>
    <w:p>
      <w:r>
        <w:t>更多相关图书推荐：https://www.jiaokey.com</w:t>
      </w:r>
    </w:p>
    <w:p>
      <w:r>
        <w:t>梁亚奇，李小晨主编 其他作品：https://www.jiaokey.com/tag/梁亚奇，李小晨主编.html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关键词搜索：https://www.jiaokey.com/tag/哮喘名医秘验绝技.html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