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过关  战胜自己的7项技能</w:t>
      </w:r>
    </w:p>
    <w:p>
      <w:r>
        <w:rPr>
          <w:rFonts w:ascii="宋体" w:hAnsi="宋体" w:eastAsia="宋体"/>
          <w:sz w:val="24"/>
        </w:rPr>
        <w:t>（美）唐·格林（Don Greene）著；魏学明译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过关  战胜自己的7项技能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（美）唐·格林（Don Greene）著；魏学明译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本书出售、求购地址：https://www.jiaokey.com/book/detail/11483604.html</w:t>
      </w:r>
    </w:p>
    <w:p>
      <w:r>
        <w:t>更多相关图书推荐：https://www.jiaokey.com</w:t>
      </w:r>
    </w:p>
    <w:p>
      <w:r>
        <w:t>（美）唐·格林（Don Greene）著；魏学明译 其他作品：https://www.jiaokey.com/tag/（美）唐·格林（Don Greene）著；魏学明译.html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关键词搜索：https://www.jiaokey.com/tag/过关  战胜自己的7项技能.html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