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庭审驾驭能力培训读本  行政卷</w:t>
      </w:r>
    </w:p>
    <w:p>
      <w:r>
        <w:rPr>
          <w:rFonts w:ascii="宋体" w:hAnsi="宋体" w:eastAsia="宋体"/>
          <w:sz w:val="24"/>
        </w:rPr>
        <w:t>赵日新主编；应杰，许福庆，鲍凤军副主编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庭审驾驭能力培训读本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赵日新主编；应杰，许福庆，鲍凤军副主编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本书出售、求购地址：https://www.jiaokey.com/book/detail/11483580.html</w:t>
      </w:r>
    </w:p>
    <w:p>
      <w:r>
        <w:t>更多相关图书推荐：https://www.jiaokey.com</w:t>
      </w:r>
    </w:p>
    <w:p>
      <w:r>
        <w:t>赵日新主编；应杰，许福庆，鲍凤军副主编 其他作品：https://www.jiaokey.com/tag/赵日新主编；应杰，许福庆，鲍凤军副主编.html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关键词搜索：https://www.jiaokey.com/tag/庭审驾驭能力培训读本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