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分配关系的法律调整  基于经济法的研究视野</w:t>
      </w:r>
    </w:p>
    <w:p>
      <w:r>
        <w:rPr>
          <w:rFonts w:ascii="宋体" w:hAnsi="宋体" w:eastAsia="宋体"/>
          <w:sz w:val="24"/>
        </w:rPr>
        <w:t>李昌麒主编；孟庆瑜著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分配关系的法律调整  基于经济法的研究视野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李昌麒主编；孟庆瑜著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本书出售、求购地址：https://www.jiaokey.com/book/detail/11483540.html</w:t>
      </w:r>
    </w:p>
    <w:p>
      <w:r>
        <w:t>更多相关图书推荐：https://www.jiaokey.com</w:t>
      </w:r>
    </w:p>
    <w:p>
      <w:r>
        <w:t>李昌麒主编；孟庆瑜著 其他作品：https://www.jiaokey.com/tag/李昌麒主编；孟庆瑜著.html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关键词搜索：https://www.jiaokey.com/tag/分配关系的法律调整  基于经济法的研究视野.html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