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权利与辩护：犯罪嫌疑人暨家属须知</w:t>
      </w:r>
    </w:p>
    <w:p>
      <w:r>
        <w:rPr>
          <w:rFonts w:ascii="宋体" w:hAnsi="宋体" w:eastAsia="宋体"/>
          <w:sz w:val="24"/>
        </w:rPr>
        <w:t>马贺安著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权利与辩护：犯罪嫌疑人暨家属须知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马贺安著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本书出售、求购地址：https://www.jiaokey.com/book/detail/11483536.html</w:t>
      </w:r>
    </w:p>
    <w:p>
      <w:r>
        <w:t>更多相关图书推荐：https://www.jiaokey.com</w:t>
      </w:r>
    </w:p>
    <w:p>
      <w:r>
        <w:t>马贺安著 其他作品：https://www.jiaokey.com/tag/马贺安著.html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关键词搜索：https://www.jiaokey.com/tag/权利与辩护：犯罪嫌疑人暨家属须知.html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