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连锁经营理论与实践  二十一世纪最具活力的营销模式</w:t>
      </w:r>
    </w:p>
    <w:p>
      <w:r>
        <w:rPr>
          <w:rFonts w:ascii="宋体" w:hAnsi="宋体" w:eastAsia="宋体"/>
          <w:sz w:val="24"/>
        </w:rPr>
        <w:t>骆建彬总主编；萧桂森著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连锁经营理论与实践  二十一世纪最具活力的营销模式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骆建彬总主编；萧桂森著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本书出售、求购地址：https://www.jiaokey.com/book/detail/11483531.html</w:t>
      </w:r>
    </w:p>
    <w:p>
      <w:r>
        <w:t>更多相关图书推荐：https://www.jiaokey.com</w:t>
      </w:r>
    </w:p>
    <w:p>
      <w:r>
        <w:t>骆建彬总主编；萧桂森著 其他作品：https://www.jiaokey.com/tag/骆建彬总主编；萧桂森著.html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关键词搜索：https://www.jiaokey.com/tag/连锁经营理论与实践  二十一世纪最具活力的营销模式.html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