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店铺5S管理</w:t>
      </w:r>
    </w:p>
    <w:p>
      <w:r>
        <w:rPr>
          <w:rFonts w:ascii="宋体" w:hAnsi="宋体" w:eastAsia="宋体"/>
          <w:sz w:val="24"/>
        </w:rPr>
        <w:t>（日）平野裕之，（日）古谷诚著；何继革译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店铺5S管理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（日）平野裕之，（日）古谷诚著；何继革译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本书出售、求购地址：https://www.jiaokey.com/book/detail/11483526.html</w:t>
      </w:r>
    </w:p>
    <w:p>
      <w:r>
        <w:t>更多相关图书推荐：https://www.jiaokey.com</w:t>
      </w:r>
    </w:p>
    <w:p>
      <w:r>
        <w:t>（日）平野裕之，（日）古谷诚著；何继革译 其他作品：https://www.jiaokey.com/tag/（日）平野裕之，（日）古谷诚著；何继革译.html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关键词搜索：https://www.jiaokey.com/tag/店铺5S管理.html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