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书名：陈云党建思想探讨  纪念陈云同志诞辰一百周年论文集</w:t>
      </w:r>
    </w:p>
    <w:p>
      <w:r>
        <w:t>作者：张全景主编；李景田，郑科扬，王安顺，姜斯宪副主编</w:t>
      </w:r>
    </w:p>
    <w:p>
      <w:r>
        <w:t>出版社：上海：上海交通大学出版社</w:t>
      </w:r>
    </w:p>
    <w:p>
      <w:r>
        <w:t>出版日期：2005.09</w:t>
      </w:r>
    </w:p>
    <w:p>
      <w:r>
        <w:t>总页数：322</w:t>
      </w:r>
    </w:p>
    <w:p>
      <w:r>
        <w:t>更多请访问教客网: www.jiaokey.com</w:t>
      </w:r>
    </w:p>
    <w:p>
      <w:r>
        <w:t>陈云党建思想探讨  纪念陈云同志诞辰一百周年论文集 评论地址：https://www.jiaokey.com/book/detail/11483501.html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