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婚姻与经济</w:t>
      </w:r>
    </w:p>
    <w:p>
      <w:r>
        <w:rPr>
          <w:rFonts w:ascii="宋体" w:hAnsi="宋体" w:eastAsia="宋体"/>
          <w:sz w:val="24"/>
        </w:rPr>
        <w:t>苏珊娜·格罗斯巴德·舍特曼主编；王涛译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苏珊娜·格罗斯巴德·舍特曼主编；王涛译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本书出售、求购地址：https://www.jiaokey.com/book/detail/11483498.html</w:t>
      </w:r>
    </w:p>
    <w:p>
      <w:r>
        <w:t>更多相关图书推荐：https://www.jiaokey.com</w:t>
      </w:r>
    </w:p>
    <w:p>
      <w:r>
        <w:t>苏珊娜·格罗斯巴德·舍特曼主编；王涛译 其他作品：https://www.jiaokey.com/tag/苏珊娜·格罗斯巴德·舍特曼主编；王涛译.html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关键词搜索：https://www.jiaokey.com/tag/婚姻与经济.html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