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书名：驯化君主</w:t>
      </w:r>
    </w:p>
    <w:p>
      <w:r>
        <w:t>作者：（美）哈维·C.曼斯菲尔德（Harvey C.Mansfield，Jr.）著；冯克利译</w:t>
      </w:r>
    </w:p>
    <w:p>
      <w:r>
        <w:t>出版社：南京：译林出版社</w:t>
      </w:r>
    </w:p>
    <w:p>
      <w:r>
        <w:t>出版日期：2005.05</w:t>
      </w:r>
    </w:p>
    <w:p>
      <w:r>
        <w:t>总页数：419</w:t>
      </w:r>
    </w:p>
    <w:p>
      <w:r>
        <w:t>更多请访问教客网: www.jiaokey.com</w:t>
      </w:r>
    </w:p>
    <w:p>
      <w:r>
        <w:t>驯化君主 评论地址：https://www.jiaokey.com/book/detail/11483496.html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