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书名：黑皮肤，白面具</w:t>
      </w:r>
    </w:p>
    <w:p>
      <w:r>
        <w:t>作者：（法）弗朗兹·法农（Frantz Fanon）著；万冰译</w:t>
      </w:r>
    </w:p>
    <w:p>
      <w:r>
        <w:t>出版社：</w:t>
      </w:r>
    </w:p>
    <w:p>
      <w:r>
        <w:t>出版日期：2005.05</w:t>
      </w:r>
    </w:p>
    <w:p>
      <w:r>
        <w:t>总页数：184</w:t>
      </w:r>
    </w:p>
    <w:p>
      <w:r>
        <w:t>更多请访问教客网: www.jiaokey.com</w:t>
      </w:r>
    </w:p>
    <w:p>
      <w:r>
        <w:t>黑皮肤，白面具 评论地址：https://www.jiaokey.com/book/detail/11483495.html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