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知识与智慧  冯契哲学研究论文集  1996-2005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知识与智慧  冯契哲学研究论文集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本书出售、求购地址：https://www.jiaokey.com/book/detail/11483490.html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关键词搜索：https://www.jiaokey.com/tag/知识与智慧  冯契哲学研究论文集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