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抗战中的红色根据地  一个英国人不平凡经历的记述  图文见证八路军抗战史</w:t>
      </w:r>
    </w:p>
    <w:p>
      <w:r>
        <w:rPr>
          <w:rFonts w:ascii="宋体" w:hAnsi="宋体" w:eastAsia="宋体"/>
          <w:sz w:val="24"/>
        </w:rPr>
        <w:t>（英）林迈可（Michael Lindsay）著；杨重光，郝平译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抗战中的红色根据地  一个英国人不平凡经历的记述  图文见证八路军抗战史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（英）林迈可（Michael Lindsay）著；杨重光，郝平译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本书出售、求购地址：https://www.jiaokey.com/book/detail/11483464.html</w:t>
      </w:r>
    </w:p>
    <w:p>
      <w:r>
        <w:t>更多相关图书推荐：https://www.jiaokey.com</w:t>
      </w:r>
    </w:p>
    <w:p>
      <w:r>
        <w:t>（英）林迈可（Michael Lindsay）著；杨重光，郝平译 其他作品：https://www.jiaokey.com/tag/（英）林迈可（Michael Lindsay）著；杨重光，郝平译.html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关键词搜索：https://www.jiaokey.com/tag/抗战中的红色根据地  一个英国人不平凡经历的记述  图文见证八路军抗战史.html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