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别让上司抓住把柄  完美职场生存30天条</w:t>
      </w:r>
    </w:p>
    <w:p>
      <w:r>
        <w:rPr>
          <w:rFonts w:ascii="宋体" w:hAnsi="宋体" w:eastAsia="宋体"/>
          <w:sz w:val="24"/>
        </w:rPr>
        <w:t>臧全金著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别让上司抓住把柄  完美职场生存30天条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臧全金著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本书出售、求购地址：https://www.jiaokey.com/book/detail/11483416.html</w:t>
      </w:r>
    </w:p>
    <w:p>
      <w:r>
        <w:t>更多相关图书推荐：https://www.jiaokey.com</w:t>
      </w:r>
    </w:p>
    <w:p>
      <w:r>
        <w:t>臧全金著 其他作品：https://www.jiaokey.com/tag/臧全金著.html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关键词搜索：https://www.jiaokey.com/tag/别让上司抓住把柄  完美职场生存30天条.html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