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我们的环境：危机四伏的自然界</w:t>
      </w:r>
    </w:p>
    <w:p>
      <w:r>
        <w:rPr>
          <w:rFonts w:ascii="宋体" w:hAnsi="宋体" w:eastAsia="宋体"/>
          <w:sz w:val="24"/>
        </w:rPr>
        <w:t>罗茜·哈洛，萨利·摩根著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我们的环境：危机四伏的自然界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罗茜·哈洛，萨利·摩根著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本书出售、求购地址：https://www.jiaokey.com/book/detail/11483391.html</w:t>
      </w:r>
    </w:p>
    <w:p>
      <w:r>
        <w:t>更多相关图书推荐：https://www.jiaokey.com</w:t>
      </w:r>
    </w:p>
    <w:p>
      <w:r>
        <w:t>罗茜·哈洛，萨利·摩根著 其他作品：https://www.jiaokey.com/tag/罗茜·哈洛，萨利·摩根著.html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关键词搜索：https://www.jiaokey.com/tag/我们的环境：危机四伏的自然界.html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