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薛家将</w:t>
      </w:r>
    </w:p>
    <w:p>
      <w:r>
        <w:rPr>
          <w:rFonts w:ascii="宋体" w:hAnsi="宋体" w:eastAsia="宋体"/>
          <w:sz w:val="24"/>
        </w:rPr>
        <w:t>黄佩珠，黄佩艳口述；李少岩，范继伟整理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黄佩珠，黄佩艳口述；李少岩，范继伟整理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本书出售、求购地址：https://www.jiaokey.com/book/detail/11483326.html</w:t>
      </w:r>
    </w:p>
    <w:p>
      <w:r>
        <w:t>更多相关图书推荐：https://www.jiaokey.com</w:t>
      </w:r>
    </w:p>
    <w:p>
      <w:r>
        <w:t>黄佩珠，黄佩艳口述；李少岩，范继伟整理 其他作品：https://www.jiaokey.com/tag/黄佩珠，黄佩艳口述；李少岩，范继伟整理.html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关键词搜索：https://www.jiaokey.com/tag/薛家将.html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