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历代神童诗  珍藏版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历代神童诗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本书出售、求购地址：https://www.jiaokey.com/book/detail/11483290.html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关键词搜索：https://www.jiaokey.com/tag/历代神童诗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