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</w:t>
      </w:r>
    </w:p>
    <w:p>
      <w:r>
        <w:t>作者：逄树春，周文玄主编；吴振兴，陈雪章，桑静山，陶尧明，徐文华副主编</w:t>
      </w:r>
    </w:p>
    <w:p>
      <w:r>
        <w:t>出版社：北京：中国国际广播出版社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上海郊区 评论地址：https://www.jiaokey.com/book/detail/11483246.html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