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证券公司业务发展与法律规范</w:t>
      </w:r>
    </w:p>
    <w:p>
      <w:r>
        <w:rPr>
          <w:rFonts w:ascii="宋体" w:hAnsi="宋体" w:eastAsia="宋体"/>
          <w:sz w:val="24"/>
        </w:rPr>
        <w:t>钮华明，陈翔云编著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证券公司业务发展与法律规范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钮华明，陈翔云编著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本书出售、求购地址：https://www.jiaokey.com/book/detail/11483224.html</w:t>
      </w:r>
    </w:p>
    <w:p>
      <w:r>
        <w:t>更多相关图书推荐：https://www.jiaokey.com</w:t>
      </w:r>
    </w:p>
    <w:p>
      <w:r>
        <w:t>钮华明，陈翔云编著 其他作品：https://www.jiaokey.com/tag/钮华明，陈翔云编著.html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关键词搜索：https://www.jiaokey.com/tag/证券公司业务发展与法律规范.html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