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海水正蓝  中短篇小说集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海水正蓝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本书出售、求购地址：https://www.jiaokey.com/book/detail/11483219.html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关键词搜索：https://www.jiaokey.com/tag/海水正蓝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