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书名：勇闯无人区</w:t>
      </w:r>
    </w:p>
    <w:p>
      <w:r>
        <w:t>作者：（法）邦瓦洛特著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勇闯无人区 评论地址：https://www.jiaokey.com/book/detail/11483107.html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