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罗刹双星  上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罗刹双星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本书出售、求购地址：https://www.jiaokey.com/book/detail/11483071.html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关键词搜索：https://www.jiaokey.com/tag/罗刹双星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