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大学英语知识运用技巧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大学英语知识运用技巧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本书出售、求购地址：https://www.jiaokey.com/book/detail/11483067.html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关键词搜索：https://www.jiaokey.com/tag/大学英语知识运用技巧.html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