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大众传媒法  中文版</w:t>
      </w:r>
    </w:p>
    <w:p>
      <w:r>
        <w:rPr>
          <w:rFonts w:ascii="宋体" w:hAnsi="宋体" w:eastAsia="宋体"/>
          <w:sz w:val="24"/>
        </w:rPr>
        <w:t>（美）唐·R. 彭伯（Don R. Pember）著；张金玺，赵刚译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大众传媒法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（美）唐·R. 彭伯（Don R. Pember）著；张金玺，赵刚译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本书出售、求购地址：https://www.jiaokey.com/book/detail/11483061.html</w:t>
      </w:r>
    </w:p>
    <w:p>
      <w:r>
        <w:t>更多相关图书推荐：https://www.jiaokey.com</w:t>
      </w:r>
    </w:p>
    <w:p>
      <w:r>
        <w:t>（美）唐·R. 彭伯（Don R. Pember）著；张金玺，赵刚译 其他作品：https://www.jiaokey.com/tag/（美）唐·R. 彭伯（Don R. Pember）著；张金玺，赵刚译.html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关键词搜索：https://www.jiaokey.com/tag/大众传媒法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