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书名：工商统计学  第3版</w:t>
      </w:r>
    </w:p>
    <w:p>
      <w:r>
        <w:t>作者：（美）道格拉斯·A.林德（Douglas A.Lind），（美）罗伯特·D.梅森（Robert D.Mason），（美）威廉·G.麦克尔（William G.Marchal）著；徐国祥等译</w:t>
      </w:r>
    </w:p>
    <w:p>
      <w:r>
        <w:t>出版社：上海：上海财经大学出版社</w:t>
      </w:r>
    </w:p>
    <w:p>
      <w:r>
        <w:t>出版日期：2004.10</w:t>
      </w:r>
    </w:p>
    <w:p>
      <w:r>
        <w:t>总页数：653</w:t>
      </w:r>
    </w:p>
    <w:p>
      <w:r>
        <w:t>更多请访问教客网: www.jiaokey.com</w:t>
      </w:r>
    </w:p>
    <w:p>
      <w:r>
        <w:t>工商统计学  第3版 评论地址：https://www.jiaokey.com/book/detail/11483050.html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