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书名：配合饲料的加工与贮藏</w:t>
      </w:r>
    </w:p>
    <w:p>
      <w:r>
        <w:t>作者：王立常，杨蜀琪合著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总页数：82</w:t>
      </w:r>
    </w:p>
    <w:p>
      <w:r>
        <w:t>更多请访问教客网: www.jiaokey.com</w:t>
      </w:r>
    </w:p>
    <w:p>
      <w:r>
        <w:t>配合饲料的加工与贮藏 评论地址：https://www.jiaokey.com/book/detail/11483015.html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