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危机与萧条的经济理论  对日、美及东亚经济衰退的剖析</w:t>
      </w:r>
    </w:p>
    <w:p>
      <w:r>
        <w:rPr>
          <w:rFonts w:ascii="宋体" w:hAnsi="宋体" w:eastAsia="宋体"/>
          <w:sz w:val="24"/>
        </w:rPr>
        <w:t>（日）林直道著；江瑞平等译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危机与萧条的经济理论  对日、美及东亚经济衰退的剖析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（日）林直道著；江瑞平等译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本书出售、求购地址：https://www.jiaokey.com/book/detail/11483001.html</w:t>
      </w:r>
    </w:p>
    <w:p>
      <w:r>
        <w:t>更多相关图书推荐：https://www.jiaokey.com</w:t>
      </w:r>
    </w:p>
    <w:p>
      <w:r>
        <w:t>（日）林直道著；江瑞平等译 其他作品：https://www.jiaokey.com/tag/（日）林直道著；江瑞平等译.html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关键词搜索：https://www.jiaokey.com/tag/危机与萧条的经济理论  对日、美及东亚经济衰退的剖析.html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