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梦幻Photoshop 4创意设计</w:t>
      </w:r>
    </w:p>
    <w:p>
      <w:r>
        <w:rPr>
          <w:rFonts w:ascii="宋体" w:hAnsi="宋体" w:eastAsia="宋体"/>
          <w:sz w:val="24"/>
        </w:rPr>
        <w:t>（美）（D.麦克莱兰）Deke McClelland著；未末，刘军译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梦幻Photoshop 4创意设计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（美）（D.麦克莱兰）Deke McClelland著；未末，刘军译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本书出售、求购地址：https://www.jiaokey.com/book/detail/11482920.html</w:t>
      </w:r>
    </w:p>
    <w:p>
      <w:r>
        <w:t>更多相关图书推荐：https://www.jiaokey.com</w:t>
      </w:r>
    </w:p>
    <w:p>
      <w:r>
        <w:t>（美）（D.麦克莱兰）Deke McClelland著；未末，刘军译 其他作品：https://www.jiaokey.com/tag/（美）（D.麦克莱兰）Deke McClelland著；未末，刘军译.html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关键词搜索：https://www.jiaokey.com/tag/梦幻Photoshop 4创意设计.html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