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书名：同学，咱们聊一聊心理障碍</w:t>
      </w:r>
    </w:p>
    <w:p>
      <w:r>
        <w:t>作者：（美）凯·玛丽·波特菲尔德（Kay Marie Porterfield）著；王朝晖译</w:t>
      </w:r>
    </w:p>
    <w:p>
      <w:r>
        <w:t>出版社：北京:商务印书馆,2004.12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同学，咱们聊一聊心理障碍 评论地址：https://www.jiaokey.com/book/detail/11482898.html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