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理性化与官僚化  对韦伯之研究与诠释</w:t>
      </w:r>
    </w:p>
    <w:p>
      <w:r>
        <w:rPr>
          <w:rFonts w:ascii="宋体" w:hAnsi="宋体" w:eastAsia="宋体"/>
          <w:sz w:val="24"/>
        </w:rPr>
        <w:t>（德）施路赫特著；顾忠华译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理性化与官僚化  对韦伯之研究与诠释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（德）施路赫特著；顾忠华译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本书出售、求购地址：https://www.jiaokey.com/book/detail/11482858.html</w:t>
      </w:r>
    </w:p>
    <w:p>
      <w:r>
        <w:t>更多相关图书推荐：https://www.jiaokey.com</w:t>
      </w:r>
    </w:p>
    <w:p>
      <w:r>
        <w:t>（德）施路赫特著；顾忠华译 其他作品：https://www.jiaokey.com/tag/（德）施路赫特著；顾忠华译.html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关键词搜索：https://www.jiaokey.com/tag/理性化与官僚化  对韦伯之研究与诠释.html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