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助你摄取食物营养精华  饮食与营养知识要览</w:t>
      </w:r>
    </w:p>
    <w:p>
      <w:r>
        <w:rPr>
          <w:rFonts w:ascii="宋体" w:hAnsi="宋体" w:eastAsia="宋体"/>
          <w:sz w:val="24"/>
        </w:rPr>
        <w:t>联合国粮食及农业组织著；陈焕生译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助你摄取食物营养精华  饮食与营养知识要览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联合国粮食及农业组织著；陈焕生译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本书出售、求购地址：https://www.jiaokey.com/book/detail/11482793.html</w:t>
      </w:r>
    </w:p>
    <w:p>
      <w:r>
        <w:t>更多相关图书推荐：https://www.jiaokey.com</w:t>
      </w:r>
    </w:p>
    <w:p>
      <w:r>
        <w:t>联合国粮食及农业组织著；陈焕生译 其他作品：https://www.jiaokey.com/tag/联合国粮食及农业组织著；陈焕生译.html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关键词搜索：https://www.jiaokey.com/tag/助你摄取食物营养精华  饮食与营养知识要览.html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