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土地象征 禄村再研究 the restudy of Lu village</w:t>
      </w:r>
    </w:p>
    <w:p>
      <w:r>
        <w:rPr>
          <w:rFonts w:ascii="宋体" w:hAnsi="宋体" w:eastAsia="宋体"/>
          <w:sz w:val="24"/>
        </w:rPr>
        <w:t>张宏明著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土地象征 禄村再研究 the restudy of Lu village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本书出售、求购地址：https://www.jiaokey.com/book/detail/11482762.html</w:t>
      </w:r>
    </w:p>
    <w:p>
      <w:r>
        <w:t>更多相关图书推荐：https://www.jiaokey.com</w:t>
      </w:r>
    </w:p>
    <w:p>
      <w:r>
        <w:t>张宏明著 其他作品：https://www.jiaokey.com/tag/张宏明著.html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关键词搜索：https://www.jiaokey.com/tag/土地象征 禄村再研究 the restudy of Lu village.html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