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人神之间 云南芒市一个傣族村寨的仪式生活、经济伦理与等级秩序</w:t>
      </w:r>
    </w:p>
    <w:p>
      <w:r>
        <w:rPr>
          <w:rFonts w:ascii="宋体" w:hAnsi="宋体" w:eastAsia="宋体"/>
          <w:sz w:val="24"/>
        </w:rPr>
        <w:t>褚建芳著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人神之间 云南芒市一个傣族村寨的仪式生活、经济伦理与等级秩序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本书出售、求购地址：https://www.jiaokey.com/book/detail/11482761.html</w:t>
      </w:r>
    </w:p>
    <w:p>
      <w:r>
        <w:t>更多相关图书推荐：https://www.jiaokey.com</w:t>
      </w:r>
    </w:p>
    <w:p>
      <w:r>
        <w:t>褚建芳著 其他作品：https://www.jiaokey.com/tag/褚建芳著.html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关键词搜索：https://www.jiaokey.com/tag/人神之间 云南芒市一个傣族村寨的仪式生活、经济伦理与等级秩序.html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