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怎样识别木材</w:t>
      </w:r>
    </w:p>
    <w:p>
      <w:r>
        <w:rPr>
          <w:rFonts w:ascii="宋体" w:hAnsi="宋体" w:eastAsia="宋体"/>
          <w:sz w:val="24"/>
        </w:rPr>
        <w:t>中国林学会主编；黄庆维，梁福铭编著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怎样识别木材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中国林学会主编；黄庆维，梁福铭编著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本书出售、求购地址：https://www.jiaokey.com/book/detail/11482742.html</w:t>
      </w:r>
    </w:p>
    <w:p>
      <w:r>
        <w:t>更多相关图书推荐：https://www.jiaokey.com</w:t>
      </w:r>
    </w:p>
    <w:p>
      <w:r>
        <w:t>中国林学会主编；黄庆维，梁福铭编著 其他作品：https://www.jiaokey.com/tag/中国林学会主编；黄庆维，梁福铭编著.html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关键词搜索：https://www.jiaokey.com/tag/怎样识别木材.html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