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书名：冷和：中美世纪之惑</w:t>
      </w:r>
    </w:p>
    <w:p>
      <w:r>
        <w:t>作者：阮次山著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冷和：中美世纪之惑 评论地址：https://www.jiaokey.com/book/detail/11482731.html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