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成功六大实力  影响力·意志力·创造力·观察力·应变力·执行力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成功六大实力  影响力·意志力·创造力·观察力·应变力·执行力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本书出售、求购地址：https://www.jiaokey.com/book/detail/11482714.html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关键词搜索：https://www.jiaokey.com/tag/成功六大实力  影响力·意志力·创造力·观察力·应变力·执行力.html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