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书名：亩产吨粮技术</w:t>
      </w:r>
    </w:p>
    <w:p>
      <w:r>
        <w:t>作者：佟屏亚编著</w:t>
      </w:r>
    </w:p>
    <w:p>
      <w:r>
        <w:t>出版社：北京:金盾出版社,1990.10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亩产吨粮技术 评论地址：https://www.jiaokey.com/book/detail/11482678.html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