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大豆生产技术问答</w:t>
      </w:r>
    </w:p>
    <w:p>
      <w:r>
        <w:rPr>
          <w:rFonts w:ascii="宋体" w:hAnsi="宋体" w:eastAsia="宋体"/>
          <w:sz w:val="24"/>
        </w:rPr>
        <w:t>石桂芳，段贵娥，刘杰，毕超然编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石桂芳，段贵娥，刘杰，毕超然编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本书出售、求购地址：https://www.jiaokey.com/book/detail/11482607.html</w:t>
      </w:r>
    </w:p>
    <w:p>
      <w:r>
        <w:t>更多相关图书推荐：https://www.jiaokey.com</w:t>
      </w:r>
    </w:p>
    <w:p>
      <w:r>
        <w:t>石桂芳，段贵娥，刘杰，毕超然编 其他作品：https://www.jiaokey.com/tag/石桂芳，段贵娥，刘杰，毕超然编.html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关键词搜索：https://www.jiaokey.com/tag/大豆生产技术问答.html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