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秸秆养牛综合配套技术</w:t>
      </w:r>
    </w:p>
    <w:p>
      <w:r>
        <w:rPr>
          <w:rFonts w:ascii="宋体" w:hAnsi="宋体" w:eastAsia="宋体"/>
          <w:sz w:val="24"/>
        </w:rPr>
        <w:t>全国农业技术推广服务中心，农业部全国畜牧兽医总站，全国水产技术推广总站主编；冀一伦，郭庭双等编著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秸秆养牛综合配套技术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全国农业技术推广服务中心，农业部全国畜牧兽医总站，全国水产技术推广总站主编；冀一伦，郭庭双等编著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本书出售、求购地址：https://www.jiaokey.com/book/detail/11482569.html</w:t>
      </w:r>
    </w:p>
    <w:p>
      <w:r>
        <w:t>更多相关图书推荐：https://www.jiaokey.com</w:t>
      </w:r>
    </w:p>
    <w:p>
      <w:r>
        <w:t>全国农业技术推广服务中心，农业部全国畜牧兽医总站，全国水产技术推广总站主编；冀一伦，郭庭双等编著 其他作品：https://www.jiaokey.com/tag/全国农业技术推广服务中心，农业部全国畜牧兽医总站，全国水产技术推广总站主编；冀一伦，郭庭双等编著.html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关键词搜索：https://www.jiaokey.com/tag/秸秆养牛综合配套技术.html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