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瘦肉猪饲养技术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瘦肉猪饲养技术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本书出售、求购地址：https://www.jiaokey.com/book/detail/11482545.html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关键词搜索：https://www.jiaokey.com/tag/瘦肉猪饲养技术.html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