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农业干部培训教材  三麦栽培基本原理</w:t>
      </w:r>
    </w:p>
    <w:p>
      <w:r>
        <w:rPr>
          <w:rFonts w:ascii="宋体" w:hAnsi="宋体" w:eastAsia="宋体"/>
          <w:sz w:val="24"/>
        </w:rPr>
        <w:t>江苏农学院，彭永欣，顾自奋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农业干部培训教材  三麦栽培基本原理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江苏农学院，彭永欣，顾自奋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本书出售、求购地址：https://www.jiaokey.com/book/detail/11482539.html</w:t>
      </w:r>
    </w:p>
    <w:p>
      <w:r>
        <w:t>更多相关图书推荐：https://www.jiaokey.com</w:t>
      </w:r>
    </w:p>
    <w:p>
      <w:r>
        <w:t>江苏农学院，彭永欣，顾自奋 其他作品：https://www.jiaokey.com/tag/江苏农学院，彭永欣，顾自奋.html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关键词搜索：https://www.jiaokey.com/tag/农业干部培训教材  三麦栽培基本原理.html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