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角膜结膜病</w:t>
      </w:r>
    </w:p>
    <w:p>
      <w:r>
        <w:rPr>
          <w:rFonts w:ascii="宋体" w:hAnsi="宋体" w:eastAsia="宋体"/>
          <w:sz w:val="24"/>
        </w:rPr>
        <w:t>Christopher J.Rapuano，Wee-Jin Heng原著；张朝然译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角膜结膜病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J.Rapuano，Wee-Jin Heng原著；张朝然译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本书出售、求购地址：https://www.jiaokey.com/book/detail/11482477.html</w:t>
      </w:r>
    </w:p>
    <w:p>
      <w:r>
        <w:t>更多相关图书推荐：https://www.jiaokey.com</w:t>
      </w:r>
    </w:p>
    <w:p>
      <w:r>
        <w:t>Christopher J.Rapuano，Wee-Jin Heng原著；张朝然译 其他作品：https://www.jiaokey.com/tag/Christopher J.Rapuano，Wee-Jin Heng原著；张朝然译.html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关键词搜索：https://www.jiaokey.com/tag/角膜结膜病.html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