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生产木炭的简单技术</w:t>
      </w:r>
    </w:p>
    <w:p>
      <w:r>
        <w:rPr>
          <w:rFonts w:ascii="宋体" w:hAnsi="宋体" w:eastAsia="宋体"/>
          <w:sz w:val="24"/>
        </w:rPr>
        <w:t>联合国粮农组织编著，林德容译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生产木炭的简单技术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联合国粮农组织编著，林德容译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本书出售、求购地址：https://www.jiaokey.com/book/detail/11482457.html</w:t>
      </w:r>
    </w:p>
    <w:p>
      <w:r>
        <w:t>更多相关图书推荐：https://www.jiaokey.com</w:t>
      </w:r>
    </w:p>
    <w:p>
      <w:r>
        <w:t>联合国粮农组织编著，林德容译 其他作品：https://www.jiaokey.com/tag/联合国粮农组织编著，林德容译.html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关键词搜索：https://www.jiaokey.com/tag/生产木炭的简单技术.html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