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土壤、作物及食品中的放射性沉降物</w:t>
      </w:r>
    </w:p>
    <w:p>
      <w:r>
        <w:rPr>
          <w:rFonts w:ascii="宋体" w:hAnsi="宋体" w:eastAsia="宋体"/>
          <w:sz w:val="24"/>
        </w:rPr>
        <w:t>F.P.W.WINTERINGHAM著；裘同才译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土壤、作物及食品中的放射性沉降物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F.P.W.WINTERINGHAM著；裘同才译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本书出售、求购地址：https://www.jiaokey.com/book/detail/11482439.html</w:t>
      </w:r>
    </w:p>
    <w:p>
      <w:r>
        <w:t>更多相关图书推荐：https://www.jiaokey.com</w:t>
      </w:r>
    </w:p>
    <w:p>
      <w:r>
        <w:t>F.P.W.WINTERINGHAM著；裘同才译 其他作品：https://www.jiaokey.com/tag/F.P.W.WINTERINGHAM著；裘同才译.html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关键词搜索：https://www.jiaokey.com/tag/土壤、作物及食品中的放射性沉降物.html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