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亚洲农业价格政策的实施与管理</w:t>
      </w:r>
    </w:p>
    <w:p>
      <w:r>
        <w:rPr>
          <w:rFonts w:ascii="宋体" w:hAnsi="宋体" w:eastAsia="宋体"/>
          <w:sz w:val="24"/>
        </w:rPr>
        <w:t>（印度）布哈拉等著；陈俊英译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亚洲农业价格政策的实施与管理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（印度）布哈拉等著；陈俊英译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本书出售、求购地址：https://www.jiaokey.com/book/detail/11482423.html</w:t>
      </w:r>
    </w:p>
    <w:p>
      <w:r>
        <w:t>更多相关图书推荐：https://www.jiaokey.com</w:t>
      </w:r>
    </w:p>
    <w:p>
      <w:r>
        <w:t>（印度）布哈拉等著；陈俊英译 其他作品：https://www.jiaokey.com/tag/（印度）布哈拉等著；陈俊英译.html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关键词搜索：https://www.jiaokey.com/tag/亚洲农业价格政策的实施与管理.html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