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屠宰、肉类分割与深加工指南</w:t>
      </w:r>
    </w:p>
    <w:p>
      <w:r>
        <w:rPr>
          <w:rFonts w:ascii="宋体" w:hAnsi="宋体" w:eastAsia="宋体"/>
          <w:sz w:val="24"/>
        </w:rPr>
        <w:t>联合国粮农组织著；陈焕生等译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屠宰、肉类分割与深加工指南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联合国粮农组织著；陈焕生等译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本书出售、求购地址：https://www.jiaokey.com/book/detail/11482416.html</w:t>
      </w:r>
    </w:p>
    <w:p>
      <w:r>
        <w:t>更多相关图书推荐：https://www.jiaokey.com</w:t>
      </w:r>
    </w:p>
    <w:p>
      <w:r>
        <w:t>联合国粮农组织著；陈焕生等译 其他作品：https://www.jiaokey.com/tag/联合国粮农组织著；陈焕生等译.html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关键词搜索：https://www.jiaokey.com/tag/屠宰、肉类分割与深加工指南.html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