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小儿脑瘫的康复训练</w:t>
      </w:r>
    </w:p>
    <w:p>
      <w:r>
        <w:rPr>
          <w:rFonts w:ascii="宋体" w:hAnsi="宋体" w:eastAsia="宋体"/>
          <w:sz w:val="24"/>
        </w:rPr>
        <w:t>李树春编著；中国残疾人联合会编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小儿脑瘫的康复训练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李树春编著；中国残疾人联合会编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本书出售、求购地址：https://www.jiaokey.com/book/detail/11482352.html</w:t>
      </w:r>
    </w:p>
    <w:p>
      <w:r>
        <w:t>更多相关图书推荐：https://www.jiaokey.com</w:t>
      </w:r>
    </w:p>
    <w:p>
      <w:r>
        <w:t>李树春编著；中国残疾人联合会编 其他作品：https://www.jiaokey.com/tag/李树春编著；中国残疾人联合会编.html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关键词搜索：https://www.jiaokey.com/tag/小儿脑瘫的康复训练.html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