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我国经济转型期的兼并控制规则和政策研究</w:t>
      </w:r>
    </w:p>
    <w:p>
      <w:r>
        <w:rPr>
          <w:rFonts w:ascii="宋体" w:hAnsi="宋体" w:eastAsia="宋体"/>
          <w:sz w:val="24"/>
        </w:rPr>
        <w:t>史先诚著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我国经济转型期的兼并控制规则和政策研究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史先诚著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本书出售、求购地址：https://www.jiaokey.com/book/detail/11482314.html</w:t>
      </w:r>
    </w:p>
    <w:p>
      <w:r>
        <w:t>更多相关图书推荐：https://www.jiaokey.com</w:t>
      </w:r>
    </w:p>
    <w:p>
      <w:r>
        <w:t>史先诚著 其他作品：https://www.jiaokey.com/tag/史先诚著.html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关键词搜索：https://www.jiaokey.com/tag/我国经济转型期的兼并控制规则和政策研究.html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