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名家读唐诗</w:t>
      </w:r>
    </w:p>
    <w:p>
      <w:r>
        <w:rPr>
          <w:rFonts w:ascii="宋体" w:hAnsi="宋体" w:eastAsia="宋体"/>
          <w:sz w:val="24"/>
        </w:rPr>
        <w:t>西渡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7801773691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本书精选了张若虚、陈子昂、孟浩然、贺知章、王之涣、李白、高适、杜甫、钱起、韩愈、李贺、李商隐等诗人的诗作及其评论。</w:t>
      </w:r>
    </w:p>
    <w:p/>
    <w:p>
      <w:r>
        <w:t>本书出售、求购地址：https://www.jiaokey.com/book/detail/11482304.html</w:t>
      </w:r>
    </w:p>
    <w:p>
      <w:r>
        <w:t>更多诗歌、韵文图书推荐：https://www.jiaokey.com</w:t>
      </w:r>
    </w:p>
    <w:p>
      <w:r>
        <w:t>西渡 其他作品：https://www.jiaokey.com/tag/西渡.html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关键词搜索：https://www.jiaokey.com/tag/唐诗-文学欣赏.html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